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2" w:rsidRDefault="00377272">
      <w:pPr>
        <w:autoSpaceDE w:val="0"/>
        <w:autoSpaceDN w:val="0"/>
        <w:spacing w:after="78" w:line="220" w:lineRule="exact"/>
      </w:pPr>
    </w:p>
    <w:p w:rsidR="00377272" w:rsidRPr="00001292" w:rsidRDefault="00FD727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77272" w:rsidRPr="00001292" w:rsidRDefault="00FD7272">
      <w:pPr>
        <w:autoSpaceDE w:val="0"/>
        <w:autoSpaceDN w:val="0"/>
        <w:spacing w:before="670" w:after="0" w:line="230" w:lineRule="auto"/>
        <w:ind w:left="163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377272" w:rsidRPr="00001292" w:rsidRDefault="00001292">
      <w:pPr>
        <w:autoSpaceDE w:val="0"/>
        <w:autoSpaceDN w:val="0"/>
        <w:spacing w:before="670" w:after="0" w:line="230" w:lineRule="auto"/>
        <w:ind w:left="149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общеобразовательное учреждение</w:t>
      </w:r>
    </w:p>
    <w:p w:rsidR="00001292" w:rsidRPr="00001292" w:rsidRDefault="00001292" w:rsidP="00001292">
      <w:pPr>
        <w:autoSpaceDE w:val="0"/>
        <w:autoSpaceDN w:val="0"/>
        <w:spacing w:before="70" w:after="0" w:line="230" w:lineRule="auto"/>
        <w:ind w:left="102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"ПРОГИМНАЗИЯ"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ЛАСТОЧКА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377272" w:rsidRPr="00001292" w:rsidRDefault="00001292" w:rsidP="00001292">
      <w:pPr>
        <w:autoSpaceDE w:val="0"/>
        <w:autoSpaceDN w:val="0"/>
        <w:spacing w:before="70" w:after="0" w:line="230" w:lineRule="auto"/>
        <w:ind w:left="10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</w:t>
      </w:r>
      <w:r w:rsidRPr="006A3F0C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"городского округа "город Кизляр"</w:t>
      </w:r>
    </w:p>
    <w:p w:rsidR="00377272" w:rsidRPr="00001292" w:rsidRDefault="00FD7272">
      <w:pPr>
        <w:autoSpaceDE w:val="0"/>
        <w:autoSpaceDN w:val="0"/>
        <w:spacing w:before="672" w:after="1436" w:line="230" w:lineRule="auto"/>
        <w:ind w:right="3298"/>
        <w:jc w:val="right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МКОУ Прогимназия «Ласточка»</w:t>
      </w:r>
    </w:p>
    <w:p w:rsidR="00377272" w:rsidRPr="00001292" w:rsidRDefault="00377272">
      <w:pPr>
        <w:rPr>
          <w:lang w:val="ru-RU"/>
        </w:rPr>
        <w:sectPr w:rsidR="00377272" w:rsidRPr="00001292" w:rsidSect="00BB4E30">
          <w:footerReference w:type="default" r:id="rId9"/>
          <w:pgSz w:w="11900" w:h="16840"/>
          <w:pgMar w:top="298" w:right="876" w:bottom="1440" w:left="1440" w:header="720" w:footer="720" w:gutter="0"/>
          <w:pgNumType w:start="1"/>
          <w:cols w:space="720" w:equalWidth="0">
            <w:col w:w="9584" w:space="0"/>
          </w:cols>
          <w:docGrid w:linePitch="360"/>
        </w:sectPr>
      </w:pPr>
    </w:p>
    <w:p w:rsidR="00377272" w:rsidRPr="00001292" w:rsidRDefault="00FD7272">
      <w:pPr>
        <w:autoSpaceDE w:val="0"/>
        <w:autoSpaceDN w:val="0"/>
        <w:spacing w:after="0" w:line="245" w:lineRule="auto"/>
        <w:ind w:left="2816" w:right="100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</w:t>
      </w:r>
    </w:p>
    <w:p w:rsidR="00377272" w:rsidRPr="00001292" w:rsidRDefault="00FD7272">
      <w:pPr>
        <w:autoSpaceDE w:val="0"/>
        <w:autoSpaceDN w:val="0"/>
        <w:spacing w:before="182" w:after="0" w:line="230" w:lineRule="auto"/>
        <w:ind w:right="426"/>
        <w:jc w:val="right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______________Ильясова Е.А.</w:t>
      </w:r>
    </w:p>
    <w:p w:rsidR="00377272" w:rsidRPr="00001292" w:rsidRDefault="00377272">
      <w:pPr>
        <w:rPr>
          <w:lang w:val="ru-RU"/>
        </w:rPr>
        <w:sectPr w:rsidR="00377272" w:rsidRPr="00001292">
          <w:type w:val="continuous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p w:rsidR="00377272" w:rsidRPr="00001292" w:rsidRDefault="00FD7272">
      <w:pPr>
        <w:autoSpaceDE w:val="0"/>
        <w:autoSpaceDN w:val="0"/>
        <w:spacing w:after="0" w:line="245" w:lineRule="auto"/>
        <w:ind w:left="424" w:right="172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377272" w:rsidRPr="00001292" w:rsidRDefault="00FD7272">
      <w:pPr>
        <w:autoSpaceDE w:val="0"/>
        <w:autoSpaceDN w:val="0"/>
        <w:spacing w:before="182" w:after="182" w:line="230" w:lineRule="auto"/>
        <w:ind w:left="424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Караева</w:t>
      </w:r>
      <w:proofErr w:type="spellEnd"/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И.В.</w:t>
      </w:r>
    </w:p>
    <w:p w:rsidR="00377272" w:rsidRPr="00001292" w:rsidRDefault="00377272">
      <w:pPr>
        <w:rPr>
          <w:lang w:val="ru-RU"/>
        </w:rPr>
        <w:sectPr w:rsidR="00377272" w:rsidRPr="00001292">
          <w:type w:val="nextColumn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377272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377272" w:rsidRDefault="00FD7272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"01" 09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377272" w:rsidRDefault="00FD7272">
            <w:pPr>
              <w:autoSpaceDE w:val="0"/>
              <w:autoSpaceDN w:val="0"/>
              <w:spacing w:after="0" w:line="245" w:lineRule="auto"/>
              <w:ind w:left="992" w:right="720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Приказ №1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"01" 09 2022 г.</w:t>
            </w:r>
          </w:p>
        </w:tc>
      </w:tr>
    </w:tbl>
    <w:p w:rsidR="00377272" w:rsidRDefault="00FD7272">
      <w:pPr>
        <w:autoSpaceDE w:val="0"/>
        <w:autoSpaceDN w:val="0"/>
        <w:spacing w:before="978" w:after="0" w:line="262" w:lineRule="auto"/>
        <w:ind w:left="302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4910269)</w:t>
      </w:r>
    </w:p>
    <w:p w:rsidR="00377272" w:rsidRPr="00001292" w:rsidRDefault="00FD7272">
      <w:pPr>
        <w:autoSpaceDE w:val="0"/>
        <w:autoSpaceDN w:val="0"/>
        <w:spacing w:before="166" w:after="0" w:line="262" w:lineRule="auto"/>
        <w:ind w:left="3168" w:right="3600"/>
        <w:jc w:val="center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377272" w:rsidRPr="00001292" w:rsidRDefault="00FD7272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77272" w:rsidRPr="00001292" w:rsidRDefault="00FD7272">
      <w:pPr>
        <w:autoSpaceDE w:val="0"/>
        <w:autoSpaceDN w:val="0"/>
        <w:spacing w:before="2112" w:after="0" w:line="262" w:lineRule="auto"/>
        <w:ind w:left="6740" w:hanging="2184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Парфенюк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Александровна учитель начальных классов</w:t>
      </w:r>
    </w:p>
    <w:p w:rsidR="00377272" w:rsidRPr="00001292" w:rsidRDefault="00377272">
      <w:pPr>
        <w:rPr>
          <w:lang w:val="ru-RU"/>
        </w:rPr>
        <w:sectPr w:rsidR="00377272" w:rsidRPr="00001292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377272" w:rsidRPr="00001292" w:rsidRDefault="00377272">
      <w:pPr>
        <w:autoSpaceDE w:val="0"/>
        <w:autoSpaceDN w:val="0"/>
        <w:spacing w:after="78" w:line="220" w:lineRule="exact"/>
        <w:rPr>
          <w:lang w:val="ru-RU"/>
        </w:rPr>
      </w:pPr>
    </w:p>
    <w:p w:rsidR="00377272" w:rsidRPr="00001292" w:rsidRDefault="00377272">
      <w:pPr>
        <w:autoSpaceDE w:val="0"/>
        <w:autoSpaceDN w:val="0"/>
        <w:spacing w:after="78" w:line="220" w:lineRule="exact"/>
        <w:rPr>
          <w:lang w:val="ru-RU"/>
        </w:rPr>
      </w:pPr>
    </w:p>
    <w:p w:rsidR="00377272" w:rsidRPr="00001292" w:rsidRDefault="00FD7272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77272" w:rsidRPr="009C6D01" w:rsidRDefault="00FD7272">
      <w:pPr>
        <w:autoSpaceDE w:val="0"/>
        <w:autoSpaceDN w:val="0"/>
        <w:spacing w:before="346" w:after="0" w:line="286" w:lineRule="auto"/>
        <w:ind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Рабочая программа по  родному  языку  (русскому)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Федерации от 31.05.2021 г.  № 286 «Об утверждении федерального государственного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утверждена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распоряжением Правительства Российской Федерации от 9 апреля 2016 г. № 637-р), а также ориентирована на целевые приоритеты,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сформулированные в Примерной программе воспитания. 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«РОДНОЙ ЯЗЫК (РУССКИЙ)»</w:t>
      </w:r>
    </w:p>
    <w:p w:rsidR="00377272" w:rsidRPr="009C6D01" w:rsidRDefault="00FD7272">
      <w:pPr>
        <w:autoSpaceDE w:val="0"/>
        <w:autoSpaceDN w:val="0"/>
        <w:spacing w:before="166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области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«Р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одной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377272" w:rsidRPr="009C6D01" w:rsidRDefault="00FD7272">
      <w:pPr>
        <w:autoSpaceDE w:val="0"/>
        <w:autoSpaceDN w:val="0"/>
        <w:spacing w:before="70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377272" w:rsidRPr="009C6D01" w:rsidRDefault="00FD7272">
      <w:pPr>
        <w:autoSpaceDE w:val="0"/>
        <w:autoSpaceDN w:val="0"/>
        <w:spacing w:before="70" w:after="0" w:line="283" w:lineRule="auto"/>
        <w:ind w:right="144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обусловленность.</w:t>
      </w:r>
    </w:p>
    <w:p w:rsidR="00377272" w:rsidRPr="009C6D01" w:rsidRDefault="00FD7272">
      <w:pPr>
        <w:autoSpaceDE w:val="0"/>
        <w:autoSpaceDN w:val="0"/>
        <w:spacing w:before="72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области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«Р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усский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81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Задачами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377272" w:rsidRPr="009C6D01" w:rsidRDefault="00FD7272" w:rsidP="009C6D01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этим в программе выделяются три блока. Перв</w:t>
      </w:r>
      <w:r w:rsid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ый блок — «Русский язык: прошлое</w:t>
      </w:r>
      <w:r w:rsidR="009C6D01">
        <w:rPr>
          <w:sz w:val="28"/>
          <w:szCs w:val="28"/>
          <w:lang w:val="ru-RU"/>
        </w:rPr>
        <w:tab/>
        <w:t>и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настоящее»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—в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377272" w:rsidRPr="009C6D01" w:rsidRDefault="00FD7272">
      <w:pPr>
        <w:autoSpaceDE w:val="0"/>
        <w:autoSpaceDN w:val="0"/>
        <w:spacing w:before="70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377272" w:rsidRPr="009C6D01" w:rsidRDefault="00FD7272">
      <w:pPr>
        <w:autoSpaceDE w:val="0"/>
        <w:autoSpaceDN w:val="0"/>
        <w:spacing w:before="70" w:after="0" w:line="283" w:lineRule="auto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ЦЕЛИ ИЗУЧЕНИЯ УЧЕБНОГО ПРЕДМЕТА «РОДНОЙ ЯЗЫК (РУССКИЙ)»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90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Целями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изучения русского родного языка являются: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9C6D01" w:rsidRDefault="00FD7272" w:rsidP="009C6D01">
      <w:pPr>
        <w:autoSpaceDE w:val="0"/>
        <w:autoSpaceDN w:val="0"/>
        <w:spacing w:before="31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МЕСТО УЧЕБНОГО ПРЕДМЕТА «РОДНОЙ ЯЗЫК (РУССКИЙ)» В УЧЕБНОМ ПЛАНЕ</w:t>
      </w:r>
    </w:p>
    <w:p w:rsidR="00377272" w:rsidRPr="009C6D01" w:rsidRDefault="009C6D01" w:rsidP="009C6D01">
      <w:pPr>
        <w:autoSpaceDE w:val="0"/>
        <w:autoSpaceDN w:val="0"/>
        <w:spacing w:before="310" w:after="0" w:line="230" w:lineRule="auto"/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</w:t>
      </w:r>
      <w:r w:rsidR="00FD7272"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9C6D01" w:rsidRPr="009C6D01" w:rsidRDefault="00FD7272" w:rsidP="009C6D01">
      <w:pPr>
        <w:autoSpaceDE w:val="0"/>
        <w:autoSpaceDN w:val="0"/>
        <w:spacing w:before="190" w:after="0" w:line="262" w:lineRule="auto"/>
        <w:ind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Содержание учебного предмета «Родной язык (русский)» в 3 классе рассчитано на общую уче</w:t>
      </w:r>
      <w:r w:rsidR="009C6D01"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бную нагрузку в объёме 68 часов</w:t>
      </w:r>
    </w:p>
    <w:p w:rsidR="009C6D01" w:rsidRPr="009C6D01" w:rsidRDefault="009C6D01" w:rsidP="009C6D01">
      <w:pPr>
        <w:rPr>
          <w:sz w:val="28"/>
          <w:szCs w:val="28"/>
          <w:lang w:val="ru-RU"/>
        </w:rPr>
      </w:pPr>
    </w:p>
    <w:p w:rsidR="009C6D01" w:rsidRPr="009C6D01" w:rsidRDefault="009C6D01" w:rsidP="009C6D01">
      <w:pPr>
        <w:rPr>
          <w:sz w:val="28"/>
          <w:szCs w:val="28"/>
          <w:lang w:val="ru-RU"/>
        </w:rPr>
      </w:pPr>
    </w:p>
    <w:p w:rsidR="00377272" w:rsidRPr="009C6D01" w:rsidRDefault="009C6D01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СО</w:t>
      </w:r>
      <w:r w:rsidR="00FD7272"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ДЕРЖАНИЕ УЧЕБНОГО ПРЕДМЕТА </w:t>
      </w:r>
    </w:p>
    <w:p w:rsidR="00377272" w:rsidRPr="009C6D01" w:rsidRDefault="00FD7272">
      <w:pPr>
        <w:autoSpaceDE w:val="0"/>
        <w:autoSpaceDN w:val="0"/>
        <w:spacing w:before="346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1. РУССКИЙ ЯЗЫК: ПРОШЛОЕ И НАСТОЯЩЕЕ </w:t>
      </w:r>
    </w:p>
    <w:p w:rsidR="00377272" w:rsidRPr="009C6D01" w:rsidRDefault="00FD7272">
      <w:pPr>
        <w:autoSpaceDE w:val="0"/>
        <w:autoSpaceDN w:val="0"/>
        <w:spacing w:before="166" w:after="0" w:line="27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—б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ратство — побратим).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377272" w:rsidRPr="009C6D01" w:rsidRDefault="00FD7272">
      <w:pPr>
        <w:autoSpaceDE w:val="0"/>
        <w:autoSpaceDN w:val="0"/>
        <w:spacing w:before="70" w:after="0" w:line="271" w:lineRule="auto"/>
        <w:ind w:right="432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377272" w:rsidRPr="009C6D01" w:rsidRDefault="00FD7272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Названия старинных русских городов, сведения о происхождении этих названий.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2. ЯЗЫК В ДЕЙСТВИИ 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377272" w:rsidRPr="009C6D01" w:rsidRDefault="00FD7272">
      <w:pPr>
        <w:autoSpaceDE w:val="0"/>
        <w:autoSpaceDN w:val="0"/>
        <w:spacing w:before="70" w:after="0" w:line="271" w:lineRule="auto"/>
        <w:ind w:right="576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377272" w:rsidRPr="009C6D01" w:rsidRDefault="00FD7272">
      <w:pPr>
        <w:autoSpaceDE w:val="0"/>
        <w:autoSpaceDN w:val="0"/>
        <w:spacing w:before="70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377272" w:rsidRPr="009C6D01" w:rsidRDefault="00FD7272">
      <w:pPr>
        <w:autoSpaceDE w:val="0"/>
        <w:autoSpaceDN w:val="0"/>
        <w:spacing w:before="72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Совершенствование навыков орфографического оформления текста.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3. СЕКРЕТЫ РЕЧИ И ТЕКСТА </w:t>
      </w:r>
    </w:p>
    <w:p w:rsidR="00377272" w:rsidRPr="009C6D01" w:rsidRDefault="00FD7272">
      <w:pPr>
        <w:autoSpaceDE w:val="0"/>
        <w:autoSpaceDN w:val="0"/>
        <w:spacing w:before="166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Особенности устного выступления.</w:t>
      </w:r>
    </w:p>
    <w:p w:rsidR="00377272" w:rsidRPr="009C6D01" w:rsidRDefault="00FD7272">
      <w:pPr>
        <w:autoSpaceDE w:val="0"/>
        <w:autoSpaceDN w:val="0"/>
        <w:spacing w:before="70" w:after="0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 аргументации  (в  рамках 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). Редактирование  предложенных  текстов  с  целью совершенствования их содержания и формы (в пределах изученного в основном курсе).</w:t>
      </w:r>
    </w:p>
    <w:p w:rsidR="00377272" w:rsidRPr="009C6D01" w:rsidRDefault="00FD7272" w:rsidP="009C6D01">
      <w:pPr>
        <w:autoSpaceDE w:val="0"/>
        <w:autoSpaceDN w:val="0"/>
        <w:spacing w:before="70" w:after="0" w:line="27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377272" w:rsidRPr="009C6D01" w:rsidRDefault="00FD7272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родного языка (русского) в 3 классе направлено на достижение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77272" w:rsidRPr="009C6D01" w:rsidRDefault="00FD7272">
      <w:pPr>
        <w:autoSpaceDE w:val="0"/>
        <w:autoSpaceDN w:val="0"/>
        <w:spacing w:before="166" w:after="0" w:line="271" w:lineRule="auto"/>
        <w:ind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воспитательной деятельности: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гражданско-патриотического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 w:line="288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уважение к своему и другим народам,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том числе на основе примеров из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художественных произведений;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межличностных отношений, в том числе отражённых в художественных произведениях;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духовно-нравственного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читательский опыт;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эстетического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1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трудового воспитания:</w:t>
      </w:r>
    </w:p>
    <w:p w:rsidR="00377272" w:rsidRPr="009C6D01" w:rsidRDefault="00FD7272" w:rsidP="009C6D01">
      <w:pPr>
        <w:autoSpaceDE w:val="0"/>
        <w:autoSpaceDN w:val="0"/>
        <w:spacing w:before="118" w:after="0" w:line="271" w:lineRule="auto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интерес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разл</w:t>
      </w:r>
      <w:r w:rsid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ичным профессиям</w:t>
      </w:r>
      <w:r w:rsidR="009C6D01">
        <w:rPr>
          <w:sz w:val="28"/>
          <w:szCs w:val="28"/>
          <w:lang w:val="ru-RU"/>
        </w:rPr>
        <w:t xml:space="preserve"> в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озникающий при обсуждении примеров из художественных произведений;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экологического воспитания:</w:t>
      </w:r>
    </w:p>
    <w:p w:rsidR="00377272" w:rsidRPr="009C6D01" w:rsidRDefault="00FD7272">
      <w:pPr>
        <w:autoSpaceDE w:val="0"/>
        <w:autoSpaceDN w:val="0"/>
        <w:spacing w:before="118" w:after="0" w:line="262" w:lineRule="auto"/>
        <w:ind w:left="180" w:right="244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ценности научного познания:</w:t>
      </w:r>
    </w:p>
    <w:p w:rsidR="00377272" w:rsidRPr="009C6D01" w:rsidRDefault="00FD7272">
      <w:pPr>
        <w:autoSpaceDE w:val="0"/>
        <w:autoSpaceDN w:val="0"/>
        <w:spacing w:before="118" w:after="0" w:line="28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МЕТАПРЕДМЕТНЫЕ РЕЗУЛЬТАТЫ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62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Базовые логические действия: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8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объединять объекты (языковые единицы) по определённому признаку;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предложенного алгоритма, формулировать запрос на дополнительную информацию;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формулировать с помощью учителя вопросы в процессе анализа предложенного языкового материала;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Работа с информацией:</w:t>
      </w:r>
    </w:p>
    <w:p w:rsidR="00377272" w:rsidRPr="009C6D01" w:rsidRDefault="00FD7272" w:rsidP="009C6D01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на основании предложенного учителем способа её проверки (обращаясь к словарям, справочникам, учебнику);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after="0" w:line="283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Общение: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задачей;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Совместная деятельность: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результат;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Самоорганизация:</w:t>
      </w:r>
    </w:p>
    <w:p w:rsidR="00377272" w:rsidRPr="009C6D01" w:rsidRDefault="00FD7272">
      <w:pPr>
        <w:autoSpaceDE w:val="0"/>
        <w:autoSpaceDN w:val="0"/>
        <w:spacing w:before="118" w:after="0" w:line="262" w:lineRule="auto"/>
        <w:ind w:left="180" w:right="230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Самоконтроль: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3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находить ошибку, допущенную при работе с языковым мат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е-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риалом, находить орфографическую и пунктуационную ошибку;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377272" w:rsidRPr="009C6D01" w:rsidRDefault="00377272">
      <w:pPr>
        <w:rPr>
          <w:sz w:val="28"/>
          <w:szCs w:val="28"/>
          <w:lang w:val="ru-RU"/>
        </w:rPr>
        <w:sectPr w:rsidR="00377272" w:rsidRPr="009C6D01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377272" w:rsidRPr="009C6D01" w:rsidRDefault="00377272">
      <w:pPr>
        <w:autoSpaceDE w:val="0"/>
        <w:autoSpaceDN w:val="0"/>
        <w:spacing w:after="66" w:line="220" w:lineRule="exact"/>
        <w:rPr>
          <w:sz w:val="28"/>
          <w:szCs w:val="28"/>
          <w:lang w:val="ru-RU"/>
        </w:rPr>
      </w:pPr>
    </w:p>
    <w:p w:rsidR="00377272" w:rsidRPr="009C6D01" w:rsidRDefault="00FD7272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их по предложенным критериям.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77272" w:rsidRPr="009C6D01" w:rsidRDefault="00FD7272" w:rsidP="006A3F0C">
      <w:pPr>
        <w:autoSpaceDE w:val="0"/>
        <w:autoSpaceDN w:val="0"/>
        <w:spacing w:before="166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текстов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разных функционально-смысловых типов и жанров.</w:t>
      </w:r>
    </w:p>
    <w:p w:rsidR="00377272" w:rsidRPr="009C6D01" w:rsidRDefault="00FD7272" w:rsidP="006A3F0C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 3 классе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научится:</w:t>
      </w:r>
    </w:p>
    <w:p w:rsidR="00377272" w:rsidRPr="009C6D01" w:rsidRDefault="00FD7272">
      <w:pPr>
        <w:autoSpaceDE w:val="0"/>
        <w:autoSpaceDN w:val="0"/>
        <w:spacing w:before="17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осознавать национальное своеобразие, богатство, выразительность русского языка;</w:t>
      </w:r>
    </w:p>
    <w:p w:rsidR="00377272" w:rsidRPr="009C6D01" w:rsidRDefault="00FD7272">
      <w:pPr>
        <w:autoSpaceDE w:val="0"/>
        <w:autoSpaceDN w:val="0"/>
        <w:spacing w:before="238" w:after="0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377272" w:rsidRPr="009C6D01" w:rsidRDefault="00FD7272">
      <w:pPr>
        <w:autoSpaceDE w:val="0"/>
        <w:autoSpaceDN w:val="0"/>
        <w:spacing w:before="238" w:after="0" w:line="271" w:lineRule="auto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377272" w:rsidRPr="009C6D01" w:rsidRDefault="00FD7272">
      <w:pPr>
        <w:autoSpaceDE w:val="0"/>
        <w:autoSpaceDN w:val="0"/>
        <w:spacing w:before="238" w:after="0" w:line="271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377272" w:rsidRPr="009C6D01" w:rsidRDefault="00FD7272">
      <w:pPr>
        <w:autoSpaceDE w:val="0"/>
        <w:autoSpaceDN w:val="0"/>
        <w:spacing w:before="240" w:after="0" w:line="262" w:lineRule="auto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377272" w:rsidRPr="009C6D01" w:rsidRDefault="00FD7272">
      <w:pPr>
        <w:autoSpaceDE w:val="0"/>
        <w:autoSpaceDN w:val="0"/>
        <w:spacing w:before="23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произносить слова с правильным ударением (в рамках изученного);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432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377272" w:rsidRPr="009C6D01" w:rsidRDefault="00FD7272">
      <w:pPr>
        <w:autoSpaceDE w:val="0"/>
        <w:autoSpaceDN w:val="0"/>
        <w:spacing w:before="23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проводить синонимические замены с учётом особенностей текста;</w:t>
      </w:r>
    </w:p>
    <w:p w:rsidR="00377272" w:rsidRPr="009C6D01" w:rsidRDefault="00FD7272" w:rsidP="009C6D01">
      <w:pPr>
        <w:autoSpaceDE w:val="0"/>
        <w:autoSpaceDN w:val="0"/>
        <w:spacing w:before="238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правильно употреблять отдельные формы множественного числа имён существительных;</w:t>
      </w:r>
    </w:p>
    <w:p w:rsidR="00377272" w:rsidRPr="009C6D01" w:rsidRDefault="00FD7272" w:rsidP="009C6D01">
      <w:pPr>
        <w:autoSpaceDE w:val="0"/>
        <w:autoSpaceDN w:val="0"/>
        <w:spacing w:before="238" w:after="0" w:line="271" w:lineRule="auto"/>
        <w:ind w:left="420" w:right="432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377272" w:rsidRPr="009C6D01" w:rsidRDefault="00FD7272" w:rsidP="009C6D01">
      <w:pPr>
        <w:autoSpaceDE w:val="0"/>
        <w:autoSpaceDN w:val="0"/>
        <w:spacing w:after="0" w:line="372" w:lineRule="auto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выражать мысли и чувства на родном языке в соответствии с ситуацией общения;</w:t>
      </w:r>
      <w:proofErr w:type="gramEnd"/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анализировать информацию прочитанного и прослушанного текста: отличать главные факты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второстепенных, выделять наиболее существенные факты, устанавливать логическую связь между фактами;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выявлять и исправлять речевые ошибки в устной речи;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создавать тексты-повествования об участии в мастер-классах, связанных с народными промыслами;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точного, уместного и выразительного словоупотребления;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редактировать письменный текст с целью исправления речевых ошибок или с целью более точной передачи смысла.</w:t>
      </w:r>
    </w:p>
    <w:p w:rsidR="00377272" w:rsidRDefault="00FD7272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pPr w:leftFromText="180" w:rightFromText="180" w:vertAnchor="text" w:tblpX="570" w:tblpY="1"/>
        <w:tblOverlap w:val="never"/>
        <w:tblW w:w="406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5723"/>
        <w:gridCol w:w="2608"/>
        <w:gridCol w:w="20"/>
      </w:tblGrid>
      <w:tr w:rsidR="00E01603" w:rsidRPr="009C6D01" w:rsidTr="00D23575">
        <w:trPr>
          <w:gridAfter w:val="1"/>
          <w:wAfter w:w="11" w:type="pct"/>
          <w:trHeight w:val="523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раздела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</w:tr>
      <w:tr w:rsidR="00E01603" w:rsidRPr="00E01603" w:rsidTr="00D23575">
        <w:trPr>
          <w:trHeight w:val="172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13 ч</w:t>
            </w:r>
          </w:p>
        </w:tc>
        <w:tc>
          <w:tcPr>
            <w:tcW w:w="11" w:type="pct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01603" w:rsidRPr="009C6D01" w:rsidTr="00D23575">
        <w:trPr>
          <w:gridAfter w:val="1"/>
          <w:wAfter w:w="11" w:type="pct"/>
          <w:trHeight w:val="167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действии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E01603" w:rsidRPr="009C6D01" w:rsidTr="00D23575">
        <w:trPr>
          <w:gridAfter w:val="1"/>
          <w:wAfter w:w="11" w:type="pct"/>
          <w:trHeight w:val="265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Секреты речи и текста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 ч</w:t>
            </w:r>
          </w:p>
        </w:tc>
      </w:tr>
      <w:tr w:rsidR="00E01603" w:rsidRPr="009C6D01" w:rsidTr="00D23575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444BE6" w:rsidRDefault="00E01603" w:rsidP="00D2357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444BE6" w:rsidRDefault="00E01603" w:rsidP="00D2357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34ч.</w:t>
            </w:r>
          </w:p>
        </w:tc>
      </w:tr>
    </w:tbl>
    <w:p w:rsidR="009C6D01" w:rsidRPr="009C6D01" w:rsidRDefault="009C6D01">
      <w:pPr>
        <w:autoSpaceDE w:val="0"/>
        <w:autoSpaceDN w:val="0"/>
        <w:spacing w:after="258" w:line="233" w:lineRule="auto"/>
        <w:rPr>
          <w:lang w:val="ru-RU"/>
        </w:rPr>
      </w:pPr>
    </w:p>
    <w:p w:rsidR="00377272" w:rsidRDefault="00377272">
      <w:pPr>
        <w:rPr>
          <w:lang w:val="ru-RU"/>
        </w:rPr>
      </w:pPr>
    </w:p>
    <w:p w:rsidR="009C6D01" w:rsidRPr="009C6D01" w:rsidRDefault="009C6D01">
      <w:pPr>
        <w:rPr>
          <w:lang w:val="ru-RU"/>
        </w:rPr>
        <w:sectPr w:rsidR="009C6D01" w:rsidRPr="009C6D01" w:rsidSect="006A3F0C">
          <w:pgSz w:w="11900" w:h="16840"/>
          <w:pgMar w:top="640" w:right="843" w:bottom="666" w:left="282" w:header="720" w:footer="720" w:gutter="0"/>
          <w:cols w:space="720" w:equalWidth="0">
            <w:col w:w="10775" w:space="0"/>
          </w:cols>
          <w:docGrid w:linePitch="360"/>
        </w:sectPr>
      </w:pPr>
    </w:p>
    <w:p w:rsidR="00E01603" w:rsidRDefault="00E01603" w:rsidP="00E01603">
      <w:pPr>
        <w:tabs>
          <w:tab w:val="left" w:pos="5475"/>
        </w:tabs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Pr="00E01603" w:rsidRDefault="00FD7272" w:rsidP="00E01603">
      <w:pPr>
        <w:tabs>
          <w:tab w:val="left" w:pos="5475"/>
        </w:tabs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9748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985"/>
        <w:gridCol w:w="918"/>
        <w:gridCol w:w="1134"/>
        <w:gridCol w:w="1134"/>
      </w:tblGrid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</w:p>
        </w:tc>
      </w:tr>
      <w:tr w:rsidR="00E01603" w:rsidRPr="00BB4E30" w:rsidTr="00D23575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Русский язык: прошлое и настоящее (13 ч)</w:t>
            </w: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Кто друг прямой, тот брат родной. </w:t>
            </w:r>
            <w:proofErr w:type="gram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Слова, связанные с особенностями мировосприятия и отношений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 людьми (правда – ложь, друг – недруг, брат – братство – побратим).</w:t>
            </w:r>
            <w:proofErr w:type="gram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Ветер без крыльев летает. Образные названия ветра.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Какой лес без чудес. Образные названия растений.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Дело мастера боится. Слова, называющие занятия людей (ямщик, извозчик, коробейник, лавочник).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Проектное задание: «Откуда в русском языке эта фамилия»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Заиграйте мои гусли.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музыкальные инструменты (балалайка, гусли, гармонь).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ни город, то </w:t>
            </w:r>
            <w:proofErr w:type="gram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норов</w:t>
            </w:r>
            <w:proofErr w:type="gramEnd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Названия старинных русских городов, сведения о происхождении этих названий.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земли ясно солнце, у человека – слово. Эпитеты и сравнения.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Проектное задание: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«История моего имени и фамилии»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разделу «Русский язык: прошлое и настоящее»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действии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чего нужны суффиксы.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суффиксов как специфика русского языка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Изложение по рассказу </w:t>
            </w:r>
            <w:proofErr w:type="spell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Л.Толстого</w:t>
            </w:r>
            <w:proofErr w:type="spellEnd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«Котенок»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11.01.23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особенности рода имён существительных есть в русском языке.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грамматических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ли имена существительные «умеют» изменяться по числам.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изменяются имена существительные во множественном числе?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Словоизменение отдельных форм множественного числа имен существительных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01.02.23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Редактирование письменных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 с целью исправления грамматических и орфографических ошибок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08.02.23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Зачем в русском языке такие разные предлоги? Нормы правильного и точного употребления предлогов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Восстановление деформированного теста «Зяблик с колечком» (По Н. Сладкову)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BB4E30" w:rsidTr="00D23575">
        <w:trPr>
          <w:trHeight w:val="255"/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Секреты речи и текста (11 ч)</w:t>
            </w:r>
          </w:p>
        </w:tc>
      </w:tr>
      <w:tr w:rsidR="00E01603" w:rsidRPr="00D76DCF" w:rsidTr="00D23575">
        <w:trPr>
          <w:trHeight w:val="358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E01603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289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E01603">
            <w:pPr>
              <w:tabs>
                <w:tab w:val="center" w:pos="19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05.04.23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363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197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Творческая работа. Создание заметки о посещении краеведческого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музея.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B358A0">
        <w:trPr>
          <w:trHeight w:val="367"/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 на тему «Как я провёл выходной день».</w:t>
            </w:r>
          </w:p>
          <w:p w:rsidR="00E01603" w:rsidRPr="00E01603" w:rsidRDefault="00E01603" w:rsidP="00E0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B358A0">
        <w:trPr>
          <w:trHeight w:val="231"/>
          <w:jc w:val="center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603" w:rsidRPr="00D76DCF" w:rsidRDefault="00E01603" w:rsidP="00E01603">
      <w:pPr>
        <w:rPr>
          <w:rFonts w:ascii="Times New Roman" w:hAnsi="Times New Roman" w:cs="Times New Roman"/>
          <w:sz w:val="28"/>
          <w:szCs w:val="28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Pr="009C6D01" w:rsidRDefault="00E01603" w:rsidP="00E01603">
      <w:pPr>
        <w:tabs>
          <w:tab w:val="left" w:pos="2085"/>
        </w:tabs>
        <w:rPr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01603" w:rsidRPr="009C6D01" w:rsidRDefault="00E01603" w:rsidP="00E01603">
      <w:pPr>
        <w:autoSpaceDE w:val="0"/>
        <w:autoSpaceDN w:val="0"/>
        <w:spacing w:before="346" w:after="0" w:line="230" w:lineRule="auto"/>
        <w:rPr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01603" w:rsidRPr="00001292" w:rsidRDefault="00E01603" w:rsidP="00E01603">
      <w:pPr>
        <w:autoSpaceDE w:val="0"/>
        <w:autoSpaceDN w:val="0"/>
        <w:spacing w:before="166" w:after="0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«Просвещение»;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01603" w:rsidRPr="00001292" w:rsidRDefault="00E01603" w:rsidP="00E01603">
      <w:pPr>
        <w:autoSpaceDE w:val="0"/>
        <w:autoSpaceDN w:val="0"/>
        <w:spacing w:before="262" w:after="0" w:line="230" w:lineRule="auto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01603" w:rsidRPr="00001292" w:rsidRDefault="00E01603" w:rsidP="00E01603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образования.</w:t>
      </w:r>
    </w:p>
    <w:p w:rsidR="00E01603" w:rsidRPr="00001292" w:rsidRDefault="00E01603" w:rsidP="00E01603">
      <w:pPr>
        <w:autoSpaceDE w:val="0"/>
        <w:autoSpaceDN w:val="0"/>
        <w:spacing w:before="264" w:after="0" w:line="230" w:lineRule="auto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01603" w:rsidRPr="00001292" w:rsidRDefault="00E01603" w:rsidP="00E0160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fgosreestr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registry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primernaya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programma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uchebnomu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predmetu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rodnoj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dlya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obrazovatelnyh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organizatsij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realizuyushhih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programmy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nachalnogo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obshhego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P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377272" w:rsidRPr="009C6D01" w:rsidRDefault="00377272">
      <w:pPr>
        <w:rPr>
          <w:lang w:val="ru-RU"/>
        </w:rPr>
        <w:sectPr w:rsidR="00377272" w:rsidRPr="009C6D0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272" w:rsidRPr="009C6D01" w:rsidRDefault="00377272">
      <w:pPr>
        <w:rPr>
          <w:lang w:val="ru-RU"/>
        </w:rPr>
        <w:sectPr w:rsidR="00377272" w:rsidRPr="009C6D01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6D01" w:rsidRPr="009C6D01" w:rsidRDefault="009C6D01" w:rsidP="009C6D01">
      <w:pPr>
        <w:rPr>
          <w:lang w:val="ru-RU"/>
        </w:rPr>
      </w:pPr>
    </w:p>
    <w:p w:rsidR="00377272" w:rsidRPr="00001292" w:rsidRDefault="00377272">
      <w:pPr>
        <w:rPr>
          <w:lang w:val="ru-RU"/>
        </w:rPr>
        <w:sectPr w:rsidR="00377272" w:rsidRPr="000012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272" w:rsidRPr="00001292" w:rsidRDefault="00377272">
      <w:pPr>
        <w:rPr>
          <w:lang w:val="ru-RU"/>
        </w:rPr>
        <w:sectPr w:rsidR="00377272" w:rsidRPr="000012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272" w:rsidRPr="00001292" w:rsidRDefault="00FD7272">
      <w:pPr>
        <w:rPr>
          <w:lang w:val="ru-RU"/>
        </w:rPr>
      </w:pPr>
    </w:p>
    <w:sectPr w:rsidR="00FD7272" w:rsidRPr="0000129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84" w:rsidRDefault="00656F84" w:rsidP="009C6D01">
      <w:pPr>
        <w:spacing w:after="0" w:line="240" w:lineRule="auto"/>
      </w:pPr>
      <w:r>
        <w:separator/>
      </w:r>
    </w:p>
  </w:endnote>
  <w:endnote w:type="continuationSeparator" w:id="0">
    <w:p w:rsidR="00656F84" w:rsidRDefault="00656F84" w:rsidP="009C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760688"/>
      <w:docPartObj>
        <w:docPartGallery w:val="Page Numbers (Bottom of Page)"/>
        <w:docPartUnique/>
      </w:docPartObj>
    </w:sdtPr>
    <w:sdtContent>
      <w:p w:rsidR="00BB4E30" w:rsidRDefault="00BB4E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4E30">
          <w:rPr>
            <w:noProof/>
            <w:lang w:val="ru-RU"/>
          </w:rPr>
          <w:t>20</w:t>
        </w:r>
        <w:r>
          <w:fldChar w:fldCharType="end"/>
        </w:r>
      </w:p>
    </w:sdtContent>
  </w:sdt>
  <w:p w:rsidR="00BB4E30" w:rsidRDefault="00BB4E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84" w:rsidRDefault="00656F84" w:rsidP="009C6D01">
      <w:pPr>
        <w:spacing w:after="0" w:line="240" w:lineRule="auto"/>
      </w:pPr>
      <w:r>
        <w:separator/>
      </w:r>
    </w:p>
  </w:footnote>
  <w:footnote w:type="continuationSeparator" w:id="0">
    <w:p w:rsidR="00656F84" w:rsidRDefault="00656F84" w:rsidP="009C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A60A07"/>
    <w:multiLevelType w:val="hybridMultilevel"/>
    <w:tmpl w:val="A40E1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292"/>
    <w:rsid w:val="00034616"/>
    <w:rsid w:val="0006063C"/>
    <w:rsid w:val="0015074B"/>
    <w:rsid w:val="0029639D"/>
    <w:rsid w:val="00326F90"/>
    <w:rsid w:val="00377272"/>
    <w:rsid w:val="00656F84"/>
    <w:rsid w:val="006A3F0C"/>
    <w:rsid w:val="006D31C1"/>
    <w:rsid w:val="0092275D"/>
    <w:rsid w:val="009C6D01"/>
    <w:rsid w:val="00AA1D8D"/>
    <w:rsid w:val="00B47730"/>
    <w:rsid w:val="00BB4E30"/>
    <w:rsid w:val="00CB0664"/>
    <w:rsid w:val="00E01603"/>
    <w:rsid w:val="00FC693F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9C6D0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Balloon Text"/>
    <w:basedOn w:val="a1"/>
    <w:link w:val="affa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locked/>
    <w:rsid w:val="00E01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9C6D0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Balloon Text"/>
    <w:basedOn w:val="a1"/>
    <w:link w:val="affa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locked/>
    <w:rsid w:val="00E0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E255C-48C1-4554-AE2C-5C96B1B8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user290420</cp:lastModifiedBy>
  <cp:revision>8</cp:revision>
  <cp:lastPrinted>2022-11-07T14:30:00Z</cp:lastPrinted>
  <dcterms:created xsi:type="dcterms:W3CDTF">2013-12-23T23:15:00Z</dcterms:created>
  <dcterms:modified xsi:type="dcterms:W3CDTF">2022-11-07T14:37:00Z</dcterms:modified>
  <cp:category/>
</cp:coreProperties>
</file>